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58D3" w14:textId="4AD2D631" w:rsidR="005C27AB" w:rsidRPr="00523F6B" w:rsidRDefault="00000000" w:rsidP="00F540CD">
      <w:pPr>
        <w:autoSpaceDE w:val="0"/>
        <w:autoSpaceDN w:val="0"/>
        <w:spacing w:after="0" w:line="274" w:lineRule="auto"/>
        <w:jc w:val="both"/>
        <w:rPr>
          <w:lang w:val="en-GB"/>
        </w:rPr>
      </w:pPr>
      <w:r w:rsidRPr="00523F6B">
        <w:rPr>
          <w:rFonts w:ascii="Aptos" w:eastAsia="Aptos" w:hAnsi="Aptos"/>
          <w:color w:val="000000"/>
          <w:sz w:val="24"/>
          <w:lang w:val="en-GB"/>
        </w:rPr>
        <w:t>Microsoft is one of the top tech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 companies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in America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. It is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 Multinational Company </w:t>
      </w:r>
      <w:proofErr w:type="spellStart"/>
      <w:r w:rsidRPr="00523F6B">
        <w:rPr>
          <w:rFonts w:ascii="Aptos" w:eastAsia="Aptos" w:hAnsi="Aptos"/>
          <w:color w:val="000000"/>
          <w:sz w:val="24"/>
          <w:lang w:val="en-GB"/>
        </w:rPr>
        <w:t>renown</w:t>
      </w:r>
      <w:proofErr w:type="spellEnd"/>
      <w:r w:rsidRPr="00523F6B">
        <w:rPr>
          <w:rFonts w:ascii="Aptos" w:eastAsia="Aptos" w:hAnsi="Aptos"/>
          <w:color w:val="000000"/>
          <w:sz w:val="24"/>
          <w:lang w:val="en-GB"/>
        </w:rPr>
        <w:t xml:space="preserve"> for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computer software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products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,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its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hardware, laptops, AI and others.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It was f</w:t>
      </w:r>
      <w:r w:rsidRPr="00523F6B">
        <w:rPr>
          <w:rFonts w:ascii="Aptos" w:eastAsia="Aptos" w:hAnsi="Aptos"/>
          <w:color w:val="000000"/>
          <w:sz w:val="24"/>
          <w:lang w:val="en-GB"/>
        </w:rPr>
        <w:t>ounded by Bill Gates and Paul Allen in the year 1975 in Albuquerque, New Mexico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,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in the United States. Today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, it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is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ranked </w:t>
      </w:r>
      <w:r w:rsidRPr="00523F6B">
        <w:rPr>
          <w:rFonts w:ascii="Aptos" w:eastAsia="Aptos" w:hAnsi="Aptos"/>
          <w:color w:val="000000"/>
          <w:sz w:val="24"/>
          <w:lang w:val="en-GB"/>
        </w:rPr>
        <w:t>number 13 in the Fortune 500. Microsoft ha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continued to improve and innovate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different product lines, making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them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more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accessible to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everyone regardless </w:t>
      </w:r>
      <w:r w:rsidRPr="00523F6B">
        <w:rPr>
          <w:rFonts w:ascii="Aptos" w:eastAsia="Aptos" w:hAnsi="Aptos"/>
          <w:color w:val="000000"/>
          <w:sz w:val="24"/>
          <w:lang w:val="en-GB"/>
        </w:rPr>
        <w:t>their income. Microsoft has opened many branches in 190 countries and h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as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employees all over the world. For a better approach of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customers, the company has invested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in both conventional office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buildings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and in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remote workplace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>, University and Campus facilities, building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with Intelligence capacities not only in America, but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also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in Europe and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in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Asia too.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However, </w:t>
      </w:r>
      <w:r w:rsidRPr="00523F6B">
        <w:rPr>
          <w:rFonts w:ascii="Aptos" w:eastAsia="Aptos" w:hAnsi="Aptos"/>
          <w:color w:val="000000"/>
          <w:sz w:val="24"/>
          <w:lang w:val="en-GB"/>
        </w:rPr>
        <w:t>Microsoft didn’t only create learning cent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re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s, but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it </w:t>
      </w:r>
      <w:r w:rsidRPr="00523F6B">
        <w:rPr>
          <w:rFonts w:ascii="Aptos" w:eastAsia="Aptos" w:hAnsi="Aptos"/>
          <w:color w:val="000000"/>
          <w:sz w:val="24"/>
          <w:lang w:val="en-GB"/>
        </w:rPr>
        <w:t>also open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ed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retail stores and Experience Cent</w:t>
      </w:r>
      <w:r w:rsidR="00523F6B">
        <w:rPr>
          <w:rFonts w:ascii="Aptos" w:eastAsia="Aptos" w:hAnsi="Aptos"/>
          <w:color w:val="000000"/>
          <w:sz w:val="24"/>
          <w:lang w:val="en-GB"/>
        </w:rPr>
        <w:t>re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s in New York,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in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London and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in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Australia. Meanwhile some retail stores were </w:t>
      </w:r>
      <w:proofErr w:type="gramStart"/>
      <w:r w:rsidRPr="00523F6B">
        <w:rPr>
          <w:rFonts w:ascii="Aptos" w:eastAsia="Aptos" w:hAnsi="Aptos"/>
          <w:color w:val="000000"/>
          <w:sz w:val="24"/>
          <w:lang w:val="en-GB"/>
        </w:rPr>
        <w:t xml:space="preserve">closed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down</w:t>
      </w:r>
      <w:proofErr w:type="gramEnd"/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in 2020 due to the pandemic.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Nevertheless,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Microsoft is determined to be more visible and close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r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to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customers. According to Valeria, </w:t>
      </w:r>
      <w:proofErr w:type="spellStart"/>
      <w:r w:rsidRPr="00523F6B">
        <w:rPr>
          <w:rFonts w:ascii="Aptos" w:eastAsia="Aptos" w:hAnsi="Aptos"/>
          <w:color w:val="000000"/>
          <w:sz w:val="24"/>
          <w:lang w:val="en-GB"/>
        </w:rPr>
        <w:t>Tcacenco</w:t>
      </w:r>
      <w:proofErr w:type="spellEnd"/>
      <w:r w:rsidRPr="00523F6B">
        <w:rPr>
          <w:rFonts w:ascii="Aptos" w:eastAsia="Aptos" w:hAnsi="Aptos"/>
          <w:color w:val="000000"/>
          <w:sz w:val="24"/>
          <w:lang w:val="en-GB"/>
        </w:rPr>
        <w:t xml:space="preserve">. 2023 –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‘’</w:t>
      </w:r>
      <w:r w:rsidRPr="00523F6B">
        <w:rPr>
          <w:rFonts w:ascii="Aptos" w:eastAsia="Aptos" w:hAnsi="Aptos"/>
          <w:color w:val="000000"/>
          <w:sz w:val="24"/>
          <w:lang w:val="en-GB"/>
        </w:rPr>
        <w:t>Market Research – How Does Microsoft Advertise their products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’’,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Microsoft launched a new product range called surface laptop studio on September 22, 2021. Microsoft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also </w:t>
      </w:r>
      <w:r w:rsidRPr="00523F6B">
        <w:rPr>
          <w:rFonts w:ascii="Aptos" w:eastAsia="Aptos" w:hAnsi="Aptos"/>
          <w:color w:val="000000"/>
          <w:sz w:val="24"/>
          <w:lang w:val="en-GB"/>
        </w:rPr>
        <w:t>created Xbox in 1999 to compete with Sony Play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>tation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Pr="00523F6B">
        <w:rPr>
          <w:rFonts w:ascii="Aptos" w:eastAsia="Aptos" w:hAnsi="Aptos"/>
          <w:color w:val="000000"/>
          <w:sz w:val="24"/>
          <w:lang w:val="en-GB"/>
        </w:rPr>
        <w:t>2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 xml:space="preserve">.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I</w:t>
      </w:r>
      <w:r w:rsidRPr="00523F6B">
        <w:rPr>
          <w:rFonts w:ascii="Aptos" w:eastAsia="Aptos" w:hAnsi="Aptos"/>
          <w:color w:val="000000"/>
          <w:sz w:val="24"/>
          <w:lang w:val="en-GB"/>
        </w:rPr>
        <w:t>n 2019 Xbox ha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d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 strong presence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o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n all major social media platforms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such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as Instagram, Facebook, LinkedIn and Twitter. In 2016 Microsoft bought LinkedIn to promote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its </w:t>
      </w:r>
      <w:r w:rsidRPr="00523F6B">
        <w:rPr>
          <w:rFonts w:ascii="Aptos" w:eastAsia="Aptos" w:hAnsi="Aptos"/>
          <w:color w:val="000000"/>
          <w:sz w:val="24"/>
          <w:lang w:val="en-GB"/>
        </w:rPr>
        <w:t>products using a variety of online advertising channels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.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More</w:t>
      </w:r>
      <w:r w:rsidR="00523F6B">
        <w:rPr>
          <w:rFonts w:ascii="Aptos" w:eastAsia="Aptos" w:hAnsi="Aptos"/>
          <w:color w:val="000000"/>
          <w:sz w:val="24"/>
          <w:lang w:val="en-GB"/>
        </w:rPr>
        <w:t>o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ver</w:t>
      </w:r>
      <w:r w:rsidR="00523F6B">
        <w:rPr>
          <w:rFonts w:ascii="Aptos" w:eastAsia="Aptos" w:hAnsi="Aptos"/>
          <w:color w:val="000000"/>
          <w:sz w:val="24"/>
          <w:lang w:val="en-GB"/>
        </w:rPr>
        <w:t>,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Pr="00523F6B">
        <w:rPr>
          <w:rFonts w:ascii="Aptos" w:eastAsia="Aptos" w:hAnsi="Aptos"/>
          <w:color w:val="000000"/>
          <w:sz w:val="24"/>
          <w:lang w:val="en-GB"/>
        </w:rPr>
        <w:t>Microsoft collaborate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d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with hardware manufacturers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like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Dell, Hp, and Lenovo.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It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also invested in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the </w:t>
      </w:r>
      <w:r w:rsidRPr="00523F6B">
        <w:rPr>
          <w:rFonts w:ascii="Aptos" w:eastAsia="Aptos" w:hAnsi="Aptos"/>
          <w:color w:val="000000"/>
          <w:sz w:val="24"/>
          <w:lang w:val="en-GB"/>
        </w:rPr>
        <w:t>video game industr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y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to access all kind of customers. </w:t>
      </w:r>
    </w:p>
    <w:p w14:paraId="70F056B7" w14:textId="19FA346C" w:rsidR="005C27AB" w:rsidRPr="00523F6B" w:rsidRDefault="00F540CD" w:rsidP="00FE7C01">
      <w:pPr>
        <w:autoSpaceDE w:val="0"/>
        <w:autoSpaceDN w:val="0"/>
        <w:spacing w:before="206" w:after="0" w:line="271" w:lineRule="auto"/>
        <w:ind w:right="144"/>
        <w:jc w:val="both"/>
        <w:rPr>
          <w:lang w:val="en-GB"/>
        </w:rPr>
      </w:pPr>
      <w:r w:rsidRPr="00523F6B">
        <w:rPr>
          <w:rFonts w:ascii="Aptos" w:eastAsia="Aptos" w:hAnsi="Aptos"/>
          <w:color w:val="000000"/>
          <w:sz w:val="24"/>
          <w:lang w:val="en-GB"/>
        </w:rPr>
        <w:t xml:space="preserve">On top of all the above, 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Microsoft has developed free services like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an 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>address book for people to connect with relatives</w:t>
      </w:r>
      <w:r w:rsidRPr="00523F6B">
        <w:rPr>
          <w:rFonts w:ascii="Aptos" w:eastAsia="Aptos" w:hAnsi="Aptos"/>
          <w:color w:val="000000"/>
          <w:sz w:val="24"/>
          <w:lang w:val="en-GB"/>
        </w:rPr>
        <w:t>.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Microsof</w:t>
      </w:r>
      <w:r w:rsidRPr="00523F6B">
        <w:rPr>
          <w:rFonts w:ascii="Aptos" w:eastAsia="Aptos" w:hAnsi="Aptos"/>
          <w:color w:val="000000"/>
          <w:sz w:val="24"/>
          <w:lang w:val="en-GB"/>
        </w:rPr>
        <w:t>t also succeeded in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ma</w:t>
      </w:r>
      <w:r w:rsidRPr="00523F6B">
        <w:rPr>
          <w:rFonts w:ascii="Aptos" w:eastAsia="Aptos" w:hAnsi="Aptos"/>
          <w:color w:val="000000"/>
          <w:sz w:val="24"/>
          <w:lang w:val="en-GB"/>
        </w:rPr>
        <w:t>king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products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more 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affordable and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more 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user-friendly by granting students discount and some free laptops and tablets to </w:t>
      </w:r>
      <w:r w:rsidRPr="00523F6B">
        <w:rPr>
          <w:rFonts w:ascii="Aptos" w:eastAsia="Aptos" w:hAnsi="Aptos"/>
          <w:color w:val="000000"/>
          <w:sz w:val="24"/>
          <w:lang w:val="en-GB"/>
        </w:rPr>
        <w:t>enhance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their learning skills</w:t>
      </w:r>
      <w:r w:rsidRPr="00523F6B">
        <w:rPr>
          <w:rFonts w:ascii="Aptos" w:eastAsia="Aptos" w:hAnsi="Aptos"/>
          <w:color w:val="000000"/>
          <w:sz w:val="24"/>
          <w:lang w:val="en-GB"/>
        </w:rPr>
        <w:t>.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Pr="00523F6B">
        <w:rPr>
          <w:rFonts w:ascii="Aptos" w:eastAsia="Aptos" w:hAnsi="Aptos"/>
          <w:color w:val="000000"/>
          <w:sz w:val="24"/>
          <w:lang w:val="en-GB"/>
        </w:rPr>
        <w:t>It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Pr="00523F6B">
        <w:rPr>
          <w:rFonts w:ascii="Aptos" w:eastAsia="Aptos" w:hAnsi="Aptos"/>
          <w:color w:val="000000"/>
          <w:sz w:val="24"/>
          <w:lang w:val="en-GB"/>
        </w:rPr>
        <w:t>then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allow</w:t>
      </w:r>
      <w:r w:rsidRPr="00523F6B">
        <w:rPr>
          <w:rFonts w:ascii="Aptos" w:eastAsia="Aptos" w:hAnsi="Aptos"/>
          <w:color w:val="000000"/>
          <w:sz w:val="24"/>
          <w:lang w:val="en-GB"/>
        </w:rPr>
        <w:t>ed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small business</w:t>
      </w:r>
      <w:r w:rsidRPr="00523F6B">
        <w:rPr>
          <w:rFonts w:ascii="Aptos" w:eastAsia="Aptos" w:hAnsi="Aptos"/>
          <w:color w:val="000000"/>
          <w:sz w:val="24"/>
          <w:lang w:val="en-GB"/>
        </w:rPr>
        <w:t>es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 to grow their customer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number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s.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Besides all that 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>Microsoft has supported non</w:t>
      </w:r>
      <w:r w:rsidRPr="00523F6B">
        <w:rPr>
          <w:rFonts w:ascii="Aptos" w:eastAsia="Aptos" w:hAnsi="Aptos"/>
          <w:color w:val="000000"/>
          <w:sz w:val="24"/>
          <w:lang w:val="en-GB"/>
        </w:rPr>
        <w:t>-</w:t>
      </w:r>
      <w:r w:rsidR="00000000" w:rsidRPr="00523F6B">
        <w:rPr>
          <w:rFonts w:ascii="Aptos" w:eastAsia="Aptos" w:hAnsi="Aptos"/>
          <w:color w:val="000000"/>
          <w:sz w:val="24"/>
          <w:lang w:val="en-GB"/>
        </w:rPr>
        <w:t xml:space="preserve">profits organisations and has developed operating systems, AI and productivity software. </w:t>
      </w:r>
    </w:p>
    <w:p w14:paraId="6C77AF6B" w14:textId="77777777" w:rsidR="00523F6B" w:rsidRDefault="00000000" w:rsidP="00523F6B">
      <w:pPr>
        <w:autoSpaceDE w:val="0"/>
        <w:autoSpaceDN w:val="0"/>
        <w:spacing w:before="202" w:after="0" w:line="274" w:lineRule="auto"/>
        <w:jc w:val="both"/>
        <w:rPr>
          <w:rFonts w:ascii="Aptos" w:eastAsia="Aptos" w:hAnsi="Aptos"/>
          <w:color w:val="000000"/>
          <w:sz w:val="24"/>
          <w:lang w:val="en-GB"/>
        </w:rPr>
      </w:pPr>
      <w:r w:rsidRPr="00523F6B">
        <w:rPr>
          <w:rFonts w:ascii="Aptos" w:eastAsia="Aptos" w:hAnsi="Aptos"/>
          <w:color w:val="000000"/>
          <w:sz w:val="24"/>
          <w:lang w:val="en-GB"/>
        </w:rPr>
        <w:t>Today Microsoft ha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revolutioni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>ed its product range from hardware to software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.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products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include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phones, computers, laptops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,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tablets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 and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Xbox too.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software products are Microsoft Office and Windows OS. In order to promote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 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products, Microsoft created Free products for </w:t>
      </w:r>
      <w:proofErr w:type="gramStart"/>
      <w:r w:rsidRPr="00523F6B">
        <w:rPr>
          <w:rFonts w:ascii="Aptos" w:eastAsia="Aptos" w:hAnsi="Aptos"/>
          <w:color w:val="000000"/>
          <w:sz w:val="24"/>
          <w:lang w:val="en-GB"/>
        </w:rPr>
        <w:t>consumers</w:t>
      </w:r>
      <w:proofErr w:type="gramEnd"/>
      <w:r w:rsidRPr="00523F6B">
        <w:rPr>
          <w:rFonts w:ascii="Aptos" w:eastAsia="Aptos" w:hAnsi="Aptos"/>
          <w:color w:val="000000"/>
          <w:sz w:val="24"/>
          <w:lang w:val="en-GB"/>
        </w:rPr>
        <w:t xml:space="preserve"> and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it </w:t>
      </w:r>
      <w:r w:rsidRPr="00523F6B">
        <w:rPr>
          <w:rFonts w:ascii="Aptos" w:eastAsia="Aptos" w:hAnsi="Aptos"/>
          <w:color w:val="000000"/>
          <w:sz w:val="24"/>
          <w:lang w:val="en-GB"/>
        </w:rPr>
        <w:t>offer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promotions on license subscription for small businesses to help grow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into big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business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es</w:t>
      </w:r>
      <w:r w:rsidRPr="00523F6B">
        <w:rPr>
          <w:rFonts w:ascii="Aptos" w:eastAsia="Aptos" w:hAnsi="Aptos"/>
          <w:color w:val="000000"/>
          <w:sz w:val="24"/>
          <w:lang w:val="en-GB"/>
        </w:rPr>
        <w:t>. Microsoft operate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in 190 countries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 xml:space="preserve"> where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over 500 million machines use the windows operati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ng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systems. The company is one of the world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’s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largest software </w:t>
      </w:r>
      <w:proofErr w:type="gramStart"/>
      <w:r w:rsidRPr="00523F6B">
        <w:rPr>
          <w:rFonts w:ascii="Aptos" w:eastAsia="Aptos" w:hAnsi="Aptos"/>
          <w:color w:val="000000"/>
          <w:sz w:val="24"/>
          <w:lang w:val="en-GB"/>
        </w:rPr>
        <w:t>maker</w:t>
      </w:r>
      <w:proofErr w:type="gramEnd"/>
      <w:r w:rsidRPr="00523F6B">
        <w:rPr>
          <w:rFonts w:ascii="Aptos" w:eastAsia="Aptos" w:hAnsi="Aptos"/>
          <w:color w:val="000000"/>
          <w:sz w:val="24"/>
          <w:lang w:val="en-GB"/>
        </w:rPr>
        <w:t xml:space="preserve"> with 228,000 employees in the world,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including some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120,000 based in the USA 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alone.  It has got some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108,000 international offices. Although Microsoft has opened learning cent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re</w:t>
      </w:r>
      <w:r w:rsidRPr="00523F6B">
        <w:rPr>
          <w:rFonts w:ascii="Aptos" w:eastAsia="Aptos" w:hAnsi="Aptos"/>
          <w:color w:val="000000"/>
          <w:sz w:val="24"/>
          <w:lang w:val="en-GB"/>
        </w:rPr>
        <w:t>s like University Campus, Microsoft Experience cent</w:t>
      </w:r>
      <w:r w:rsidR="00F540CD" w:rsidRPr="00523F6B">
        <w:rPr>
          <w:rFonts w:ascii="Aptos" w:eastAsia="Aptos" w:hAnsi="Aptos"/>
          <w:color w:val="000000"/>
          <w:sz w:val="24"/>
          <w:lang w:val="en-GB"/>
        </w:rPr>
        <w:t>re</w:t>
      </w:r>
      <w:r w:rsidRPr="00523F6B">
        <w:rPr>
          <w:rFonts w:ascii="Aptos" w:eastAsia="Aptos" w:hAnsi="Aptos"/>
          <w:color w:val="000000"/>
          <w:sz w:val="24"/>
          <w:lang w:val="en-GB"/>
        </w:rPr>
        <w:t>s and Event all over the world, the company is far be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hin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d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competitors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like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Apple and Samsung who have more retails stores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around the world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and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who </w:t>
      </w:r>
      <w:proofErr w:type="gramStart"/>
      <w:r w:rsidRPr="00523F6B">
        <w:rPr>
          <w:rFonts w:ascii="Aptos" w:eastAsia="Aptos" w:hAnsi="Aptos"/>
          <w:color w:val="000000"/>
          <w:sz w:val="24"/>
          <w:lang w:val="en-GB"/>
        </w:rPr>
        <w:t>provide assistance to</w:t>
      </w:r>
      <w:proofErr w:type="gramEnd"/>
      <w:r w:rsidRPr="00523F6B">
        <w:rPr>
          <w:rFonts w:ascii="Aptos" w:eastAsia="Aptos" w:hAnsi="Aptos"/>
          <w:color w:val="000000"/>
          <w:sz w:val="24"/>
          <w:lang w:val="en-GB"/>
        </w:rPr>
        <w:t xml:space="preserve"> their clients.</w:t>
      </w:r>
    </w:p>
    <w:p w14:paraId="1415D80E" w14:textId="33D0CDE6" w:rsidR="005C27AB" w:rsidRPr="00523F6B" w:rsidRDefault="00000000" w:rsidP="00523F6B">
      <w:pPr>
        <w:autoSpaceDE w:val="0"/>
        <w:autoSpaceDN w:val="0"/>
        <w:spacing w:before="202" w:after="0" w:line="274" w:lineRule="auto"/>
        <w:jc w:val="both"/>
        <w:rPr>
          <w:rFonts w:ascii="Aptos" w:eastAsia="Aptos" w:hAnsi="Aptos"/>
          <w:color w:val="000000"/>
          <w:sz w:val="24"/>
          <w:lang w:val="en-GB"/>
        </w:rPr>
        <w:sectPr w:rsidR="005C27AB" w:rsidRPr="00523F6B">
          <w:pgSz w:w="11905" w:h="16840"/>
          <w:pgMar w:top="720" w:right="1392" w:bottom="822" w:left="1440" w:header="720" w:footer="720" w:gutter="0"/>
          <w:cols w:space="720"/>
          <w:docGrid w:linePitch="360"/>
        </w:sectPr>
      </w:pPr>
      <w:r w:rsidRPr="00523F6B">
        <w:rPr>
          <w:rFonts w:ascii="Aptos" w:eastAsia="Aptos" w:hAnsi="Aptos"/>
          <w:color w:val="000000"/>
          <w:sz w:val="24"/>
          <w:lang w:val="en-GB"/>
        </w:rPr>
        <w:t xml:space="preserve">Nowadays people invest more in smartphones and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tablets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than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 in </w:t>
      </w:r>
      <w:r w:rsidRPr="00523F6B">
        <w:rPr>
          <w:rFonts w:ascii="Aptos" w:eastAsia="Aptos" w:hAnsi="Aptos"/>
          <w:color w:val="000000"/>
          <w:sz w:val="24"/>
          <w:lang w:val="en-GB"/>
        </w:rPr>
        <w:t>PC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.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T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hat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shrinks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Microsoft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’s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share on the smartphone market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.  Notwithstanding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Microsoft products can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fall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victim of Cybercrime. Despite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small share on the smartphone business, </w:t>
      </w:r>
    </w:p>
    <w:p w14:paraId="246B81A4" w14:textId="0013210D" w:rsidR="00504939" w:rsidRPr="00523F6B" w:rsidRDefault="00000000" w:rsidP="00504939">
      <w:pPr>
        <w:autoSpaceDE w:val="0"/>
        <w:autoSpaceDN w:val="0"/>
        <w:spacing w:after="0" w:line="269" w:lineRule="auto"/>
        <w:ind w:right="144"/>
        <w:jc w:val="both"/>
        <w:rPr>
          <w:lang w:val="en-GB"/>
        </w:rPr>
      </w:pPr>
      <w:r w:rsidRPr="00523F6B">
        <w:rPr>
          <w:rFonts w:ascii="Aptos" w:eastAsia="Aptos" w:hAnsi="Aptos"/>
          <w:color w:val="000000"/>
          <w:sz w:val="24"/>
          <w:lang w:val="en-GB"/>
        </w:rPr>
        <w:lastRenderedPageBreak/>
        <w:t xml:space="preserve">Microsoft has invested in a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new technology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: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the company is a pioneer in AI 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(</w:t>
      </w:r>
      <w:r w:rsidRPr="00523F6B">
        <w:rPr>
          <w:rFonts w:ascii="Aptos" w:eastAsia="Aptos" w:hAnsi="Aptos"/>
          <w:color w:val="000000"/>
          <w:sz w:val="24"/>
          <w:lang w:val="en-GB"/>
        </w:rPr>
        <w:t>Artificial Intelligence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)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and that can make the company grow faster in the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global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market by offering goods and services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at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affordable price. With AI cloud, Microsoft can improve the IT Business. Microsoft remain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visible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on several social media channels: on Facebook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it’s got over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14 million </w:t>
      </w:r>
      <w:proofErr w:type="gramStart"/>
      <w:r w:rsidRPr="00523F6B">
        <w:rPr>
          <w:rFonts w:ascii="Aptos" w:eastAsia="Aptos" w:hAnsi="Aptos"/>
          <w:color w:val="000000"/>
          <w:sz w:val="24"/>
          <w:lang w:val="en-GB"/>
        </w:rPr>
        <w:t>followers</w:t>
      </w:r>
      <w:proofErr w:type="gramEnd"/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 and it has </w:t>
      </w:r>
      <w:r w:rsidR="00523F6B">
        <w:rPr>
          <w:rFonts w:ascii="Aptos" w:eastAsia="Aptos" w:hAnsi="Aptos"/>
          <w:color w:val="000000"/>
          <w:sz w:val="24"/>
          <w:lang w:val="en-GB"/>
        </w:rPr>
        <w:t xml:space="preserve">got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over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3.2 million fans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 o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n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Instagram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. </w:t>
      </w:r>
    </w:p>
    <w:p w14:paraId="36DCF258" w14:textId="77777777" w:rsidR="00504939" w:rsidRPr="00523F6B" w:rsidRDefault="00504939" w:rsidP="00504939">
      <w:pPr>
        <w:autoSpaceDE w:val="0"/>
        <w:autoSpaceDN w:val="0"/>
        <w:spacing w:after="0" w:line="269" w:lineRule="auto"/>
        <w:ind w:right="144"/>
        <w:jc w:val="both"/>
        <w:rPr>
          <w:lang w:val="en-GB"/>
        </w:rPr>
      </w:pPr>
    </w:p>
    <w:p w14:paraId="1189DE28" w14:textId="78E7A0DF" w:rsidR="005C27AB" w:rsidRPr="00523F6B" w:rsidRDefault="00000000" w:rsidP="00504939">
      <w:pPr>
        <w:autoSpaceDE w:val="0"/>
        <w:autoSpaceDN w:val="0"/>
        <w:spacing w:after="0" w:line="269" w:lineRule="auto"/>
        <w:ind w:right="144"/>
        <w:jc w:val="both"/>
        <w:rPr>
          <w:lang w:val="en-GB"/>
        </w:rPr>
      </w:pPr>
      <w:r w:rsidRPr="00523F6B">
        <w:rPr>
          <w:rFonts w:ascii="Aptos" w:eastAsia="Aptos" w:hAnsi="Aptos"/>
          <w:color w:val="000000"/>
          <w:sz w:val="24"/>
          <w:lang w:val="en-GB"/>
        </w:rPr>
        <w:t>In conclusion, Micr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o</w:t>
      </w:r>
      <w:r w:rsidRPr="00523F6B">
        <w:rPr>
          <w:rFonts w:ascii="Aptos" w:eastAsia="Aptos" w:hAnsi="Aptos"/>
          <w:color w:val="000000"/>
          <w:sz w:val="24"/>
          <w:lang w:val="en-GB"/>
        </w:rPr>
        <w:t>soft has revolutioni</w:t>
      </w:r>
      <w:r w:rsidR="00FE7C01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>ed and impacted the IT world by making affordable PC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and software. With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diligence and resilience to lead the world of technology, Microsoft continue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to invest in new technology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 like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AI cloud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.  It so hopes </w:t>
      </w:r>
      <w:r w:rsidRPr="00523F6B">
        <w:rPr>
          <w:rFonts w:ascii="Aptos" w:eastAsia="Aptos" w:hAnsi="Aptos"/>
          <w:color w:val="000000"/>
          <w:sz w:val="24"/>
          <w:lang w:val="en-GB"/>
        </w:rPr>
        <w:t>to offer a range of products and services for individuals and enterprises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 alike</w:t>
      </w:r>
      <w:r w:rsidRPr="00523F6B">
        <w:rPr>
          <w:rFonts w:ascii="Aptos" w:eastAsia="Aptos" w:hAnsi="Aptos"/>
          <w:color w:val="000000"/>
          <w:sz w:val="24"/>
          <w:lang w:val="en-GB"/>
        </w:rPr>
        <w:t>. Furthermore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,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Microsoft is renowned as a sure value in the technology industry through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its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products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i.e.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Microsoft Office, Windows Operating Systems worldwide. </w:t>
      </w:r>
      <w:proofErr w:type="gramStart"/>
      <w:r w:rsidRPr="00523F6B">
        <w:rPr>
          <w:rFonts w:ascii="Aptos" w:eastAsia="Aptos" w:hAnsi="Aptos"/>
          <w:color w:val="000000"/>
          <w:sz w:val="24"/>
          <w:lang w:val="en-GB"/>
        </w:rPr>
        <w:t>Moreover</w:t>
      </w:r>
      <w:r w:rsidR="00523F6B">
        <w:rPr>
          <w:rFonts w:ascii="Aptos" w:eastAsia="Aptos" w:hAnsi="Aptos"/>
          <w:color w:val="000000"/>
          <w:sz w:val="24"/>
          <w:lang w:val="en-GB"/>
        </w:rPr>
        <w:t>,</w:t>
      </w:r>
      <w:proofErr w:type="gramEnd"/>
      <w:r w:rsidRPr="00523F6B">
        <w:rPr>
          <w:rFonts w:ascii="Aptos" w:eastAsia="Aptos" w:hAnsi="Aptos"/>
          <w:color w:val="000000"/>
          <w:sz w:val="24"/>
          <w:lang w:val="en-GB"/>
        </w:rPr>
        <w:t xml:space="preserve"> Microsoft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 xml:space="preserve">’s 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marketing strategy has made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it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effective 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o</w:t>
      </w:r>
      <w:r w:rsidRPr="00523F6B">
        <w:rPr>
          <w:rFonts w:ascii="Aptos" w:eastAsia="Aptos" w:hAnsi="Aptos"/>
          <w:color w:val="000000"/>
          <w:sz w:val="24"/>
          <w:lang w:val="en-GB"/>
        </w:rPr>
        <w:t>n all social media network</w:t>
      </w:r>
      <w:r w:rsidR="00504939" w:rsidRPr="00523F6B">
        <w:rPr>
          <w:rFonts w:ascii="Aptos" w:eastAsia="Aptos" w:hAnsi="Aptos"/>
          <w:color w:val="000000"/>
          <w:sz w:val="24"/>
          <w:lang w:val="en-GB"/>
        </w:rPr>
        <w:t>s</w:t>
      </w:r>
      <w:r w:rsidRPr="00523F6B">
        <w:rPr>
          <w:rFonts w:ascii="Aptos" w:eastAsia="Aptos" w:hAnsi="Aptos"/>
          <w:color w:val="000000"/>
          <w:sz w:val="24"/>
          <w:lang w:val="en-GB"/>
        </w:rPr>
        <w:t xml:space="preserve"> and relevant to the users and companies. </w:t>
      </w:r>
    </w:p>
    <w:sectPr w:rsidR="005C27AB" w:rsidRPr="00523F6B" w:rsidSect="00034616">
      <w:pgSz w:w="11905" w:h="16840"/>
      <w:pgMar w:top="720" w:right="13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806870">
    <w:abstractNumId w:val="8"/>
  </w:num>
  <w:num w:numId="2" w16cid:durableId="486632870">
    <w:abstractNumId w:val="6"/>
  </w:num>
  <w:num w:numId="3" w16cid:durableId="2096197142">
    <w:abstractNumId w:val="5"/>
  </w:num>
  <w:num w:numId="4" w16cid:durableId="333580911">
    <w:abstractNumId w:val="4"/>
  </w:num>
  <w:num w:numId="5" w16cid:durableId="1694067148">
    <w:abstractNumId w:val="7"/>
  </w:num>
  <w:num w:numId="6" w16cid:durableId="1786270764">
    <w:abstractNumId w:val="3"/>
  </w:num>
  <w:num w:numId="7" w16cid:durableId="1987971775">
    <w:abstractNumId w:val="2"/>
  </w:num>
  <w:num w:numId="8" w16cid:durableId="1594896467">
    <w:abstractNumId w:val="1"/>
  </w:num>
  <w:num w:numId="9" w16cid:durableId="31052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04939"/>
    <w:rsid w:val="00523F6B"/>
    <w:rsid w:val="005C27AB"/>
    <w:rsid w:val="00A60A2B"/>
    <w:rsid w:val="00AA1D8D"/>
    <w:rsid w:val="00B47730"/>
    <w:rsid w:val="00CB0664"/>
    <w:rsid w:val="00F540CD"/>
    <w:rsid w:val="00FC693F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9619F2"/>
  <w14:defaultImageDpi w14:val="300"/>
  <w15:docId w15:val="{8CD20398-0DA8-1645-80E5-9910516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FAMAHAN  SAMAKÉ</cp:lastModifiedBy>
  <cp:revision>2</cp:revision>
  <dcterms:created xsi:type="dcterms:W3CDTF">2025-02-09T22:31:00Z</dcterms:created>
  <dcterms:modified xsi:type="dcterms:W3CDTF">2025-02-09T22:31:00Z</dcterms:modified>
  <cp:category/>
</cp:coreProperties>
</file>